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16E6" w14:textId="77777777" w:rsidR="00FA6156" w:rsidRDefault="00FA6156" w:rsidP="00FA6156">
      <w:pPr>
        <w:pStyle w:val="Title"/>
        <w:pBdr>
          <w:bottom w:val="none" w:sz="0" w:space="0" w:color="auto"/>
        </w:pBdr>
        <w:jc w:val="center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University of Houston</w:t>
      </w:r>
    </w:p>
    <w:p w14:paraId="5211FF5C" w14:textId="77777777" w:rsidR="00FA6156" w:rsidRDefault="00FA6156" w:rsidP="00FA6156">
      <w:pPr>
        <w:pStyle w:val="Title"/>
        <w:pBdr>
          <w:bottom w:val="none" w:sz="0" w:space="0" w:color="auto"/>
        </w:pBdr>
        <w:jc w:val="center"/>
        <w:rPr>
          <w:rFonts w:cstheme="majorHAnsi"/>
          <w:color w:val="000000" w:themeColor="text1"/>
        </w:rPr>
      </w:pPr>
    </w:p>
    <w:p w14:paraId="4C9C42EF" w14:textId="77777777" w:rsidR="00C06D4E" w:rsidRDefault="00000000" w:rsidP="00210254">
      <w:pPr>
        <w:pStyle w:val="Title"/>
        <w:pBdr>
          <w:bottom w:val="none" w:sz="0" w:space="0" w:color="auto"/>
        </w:pBdr>
        <w:jc w:val="center"/>
        <w:rPr>
          <w:rFonts w:cstheme="majorHAnsi"/>
          <w:color w:val="000000" w:themeColor="text1"/>
        </w:rPr>
      </w:pPr>
      <w:r w:rsidRPr="00FA6156">
        <w:rPr>
          <w:rFonts w:cstheme="majorHAnsi"/>
          <w:color w:val="000000" w:themeColor="text1"/>
        </w:rPr>
        <w:t>Graduate Program Self-Study</w:t>
      </w:r>
      <w:r w:rsidR="001256B7">
        <w:rPr>
          <w:rFonts w:cstheme="majorHAnsi"/>
          <w:color w:val="000000" w:themeColor="text1"/>
        </w:rPr>
        <w:t xml:space="preserve"> </w:t>
      </w:r>
    </w:p>
    <w:p w14:paraId="0129239D" w14:textId="78B791CE" w:rsidR="00210254" w:rsidRPr="001256B7" w:rsidRDefault="001256B7" w:rsidP="00210254">
      <w:pPr>
        <w:pStyle w:val="Title"/>
        <w:pBdr>
          <w:bottom w:val="none" w:sz="0" w:space="0" w:color="auto"/>
        </w:pBdr>
        <w:jc w:val="center"/>
        <w:rPr>
          <w:rFonts w:cstheme="majorHAnsi"/>
          <w:color w:val="EE0000"/>
        </w:rPr>
      </w:pPr>
      <w:r w:rsidRPr="001256B7">
        <w:rPr>
          <w:rFonts w:cstheme="majorHAnsi"/>
          <w:color w:val="EE0000"/>
        </w:rPr>
        <w:t>(Optional Template</w:t>
      </w:r>
      <w:r w:rsidR="00DD4561">
        <w:rPr>
          <w:rFonts w:cstheme="majorHAnsi"/>
          <w:color w:val="EE0000"/>
        </w:rPr>
        <w:t>- remove any red text in the document before submitting</w:t>
      </w:r>
      <w:r w:rsidRPr="001256B7">
        <w:rPr>
          <w:rFonts w:cstheme="majorHAnsi"/>
          <w:color w:val="EE0000"/>
        </w:rPr>
        <w:t>)</w:t>
      </w:r>
      <w:r w:rsidR="00210254" w:rsidRPr="001256B7">
        <w:rPr>
          <w:rFonts w:cstheme="majorHAnsi"/>
          <w:color w:val="EE0000"/>
        </w:rPr>
        <w:t xml:space="preserve"> </w:t>
      </w:r>
    </w:p>
    <w:p w14:paraId="43652EAD" w14:textId="77777777" w:rsidR="00FA6156" w:rsidRDefault="00FA6156">
      <w:pPr>
        <w:rPr>
          <w:rFonts w:asciiTheme="majorHAnsi" w:hAnsiTheme="majorHAnsi" w:cstheme="majorHAnsi"/>
        </w:rPr>
      </w:pPr>
    </w:p>
    <w:p w14:paraId="4F402320" w14:textId="18FD2AF1" w:rsidR="007B4049" w:rsidRPr="00B96BFB" w:rsidRDefault="00B96BFB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Graduate Program Name(s): ___________________________</w:t>
      </w:r>
    </w:p>
    <w:p w14:paraId="6A90745D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Department: _____________________________</w:t>
      </w:r>
    </w:p>
    <w:p w14:paraId="688E5B56" w14:textId="4E7C93B2" w:rsidR="00B96BFB" w:rsidRDefault="00B96BFB" w:rsidP="00B96BFB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College: _____________________________</w:t>
      </w:r>
    </w:p>
    <w:p w14:paraId="745D450E" w14:textId="27A3EA47" w:rsidR="00A367CB" w:rsidRPr="00B96BFB" w:rsidRDefault="00A367CB" w:rsidP="00B96BFB">
      <w:pPr>
        <w:rPr>
          <w:rFonts w:asciiTheme="majorHAnsi" w:hAnsiTheme="majorHAnsi" w:cstheme="majorHAnsi"/>
        </w:rPr>
      </w:pPr>
    </w:p>
    <w:p w14:paraId="1B0127AF" w14:textId="77777777" w:rsidR="00B96BFB" w:rsidRDefault="00B96BFB">
      <w:pPr>
        <w:rPr>
          <w:rFonts w:asciiTheme="majorHAnsi" w:hAnsiTheme="majorHAnsi" w:cstheme="majorHAnsi"/>
        </w:rPr>
      </w:pPr>
    </w:p>
    <w:p w14:paraId="0CC1D957" w14:textId="77777777" w:rsidR="00EB4D2A" w:rsidRDefault="00EB4D2A">
      <w:pPr>
        <w:rPr>
          <w:rFonts w:asciiTheme="majorHAnsi" w:hAnsiTheme="majorHAnsi" w:cstheme="majorHAnsi"/>
        </w:rPr>
      </w:pPr>
    </w:p>
    <w:p w14:paraId="500228BA" w14:textId="77777777" w:rsidR="00EB4D2A" w:rsidRDefault="00EB4D2A">
      <w:pPr>
        <w:rPr>
          <w:rFonts w:asciiTheme="majorHAnsi" w:hAnsiTheme="majorHAnsi" w:cstheme="majorHAnsi"/>
        </w:rPr>
      </w:pPr>
    </w:p>
    <w:p w14:paraId="48EA0489" w14:textId="77777777" w:rsidR="00EB4D2A" w:rsidRDefault="00EB4D2A">
      <w:pPr>
        <w:rPr>
          <w:rFonts w:asciiTheme="majorHAnsi" w:hAnsiTheme="majorHAnsi" w:cstheme="majorHAnsi"/>
        </w:rPr>
      </w:pPr>
    </w:p>
    <w:p w14:paraId="6C7B0669" w14:textId="77777777" w:rsidR="00EB4D2A" w:rsidRPr="00B96BFB" w:rsidRDefault="00EB4D2A">
      <w:pPr>
        <w:rPr>
          <w:rFonts w:asciiTheme="majorHAnsi" w:hAnsiTheme="majorHAnsi" w:cstheme="majorHAnsi"/>
        </w:rPr>
      </w:pPr>
    </w:p>
    <w:p w14:paraId="42CD09A6" w14:textId="1C3AE8C9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Prepared by: ____________________________</w:t>
      </w:r>
    </w:p>
    <w:p w14:paraId="4EF7F46E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Reviewed by: ____________________________</w:t>
      </w:r>
    </w:p>
    <w:p w14:paraId="1968F29C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Date: _________________________________</w:t>
      </w:r>
    </w:p>
    <w:p w14:paraId="256447DA" w14:textId="77777777" w:rsidR="00B96BFB" w:rsidRPr="00B96BFB" w:rsidRDefault="00B96BFB">
      <w:pPr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</w:pPr>
      <w:r w:rsidRPr="00B96BFB">
        <w:rPr>
          <w:rFonts w:asciiTheme="majorHAnsi" w:hAnsiTheme="majorHAnsi" w:cstheme="majorHAnsi"/>
        </w:rPr>
        <w:br w:type="page"/>
      </w:r>
    </w:p>
    <w:p w14:paraId="6A300B8F" w14:textId="72C5B2AB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lastRenderedPageBreak/>
        <w:t>EXECUTIVE SUMMARY</w:t>
      </w:r>
    </w:p>
    <w:p w14:paraId="50385254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the main findings and results of the program’s self-study.</w:t>
      </w:r>
    </w:p>
    <w:p w14:paraId="1BBB3124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t>A. GRADUATE PROGRAM CHARACTERISTICS</w:t>
      </w:r>
    </w:p>
    <w:p w14:paraId="7758F6A2" w14:textId="3E84943B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1. Student Enrollment</w:t>
      </w:r>
      <w:r w:rsidR="000D6695">
        <w:rPr>
          <w:rFonts w:cstheme="majorHAnsi"/>
        </w:rPr>
        <w:t xml:space="preserve"> </w:t>
      </w:r>
    </w:p>
    <w:p w14:paraId="2AFAACC6" w14:textId="0BC127B9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</w:t>
      </w:r>
      <w:r w:rsidR="002E5138">
        <w:rPr>
          <w:rFonts w:asciiTheme="majorHAnsi" w:hAnsiTheme="majorHAnsi" w:cstheme="majorHAnsi"/>
        </w:rPr>
        <w:t>is</w:t>
      </w:r>
      <w:r w:rsidRPr="00B96BFB">
        <w:rPr>
          <w:rFonts w:asciiTheme="majorHAnsi" w:hAnsiTheme="majorHAnsi" w:cstheme="majorHAnsi"/>
        </w:rPr>
        <w:t xml:space="preserve"> trend</w:t>
      </w:r>
      <w:r w:rsidR="00B96BFB" w:rsidRPr="00B96BFB">
        <w:rPr>
          <w:rFonts w:asciiTheme="majorHAnsi" w:hAnsiTheme="majorHAnsi" w:cstheme="majorHAnsi"/>
        </w:rPr>
        <w:t xml:space="preserve"> (5 yr minimum)</w:t>
      </w:r>
      <w:r w:rsidRPr="00B96BFB">
        <w:rPr>
          <w:rFonts w:asciiTheme="majorHAnsi" w:hAnsiTheme="majorHAnsi" w:cstheme="majorHAnsi"/>
        </w:rPr>
        <w:t>, describe plans for maintaining or increasing enrollment, and set an enrollment goal for the next ten years.</w:t>
      </w:r>
      <w:r w:rsidR="000D6695">
        <w:rPr>
          <w:rFonts w:asciiTheme="majorHAnsi" w:hAnsiTheme="majorHAnsi" w:cstheme="majorHAnsi"/>
        </w:rPr>
        <w:t xml:space="preserve"> (</w:t>
      </w:r>
      <w:r w:rsidR="000D6695" w:rsidRPr="00B96BFB">
        <w:rPr>
          <w:rFonts w:asciiTheme="majorHAnsi" w:hAnsiTheme="majorHAnsi" w:cstheme="majorHAnsi"/>
          <w:color w:val="C00000"/>
        </w:rPr>
        <w:t>(</w:t>
      </w:r>
      <w:r w:rsidR="000D6695">
        <w:rPr>
          <w:rFonts w:asciiTheme="majorHAnsi" w:hAnsiTheme="majorHAnsi" w:cstheme="majorHAnsi"/>
          <w:color w:val="C00000"/>
        </w:rPr>
        <w:t>Data available in</w:t>
      </w:r>
      <w:r w:rsidR="000D6695" w:rsidRPr="00B96BFB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="000D6695" w:rsidRPr="00B96BFB">
        <w:rPr>
          <w:rFonts w:asciiTheme="majorHAnsi" w:hAnsiTheme="majorHAnsi" w:cstheme="majorHAnsi"/>
          <w:color w:val="C00000"/>
        </w:rPr>
        <w:t>ByTheNumbers</w:t>
      </w:r>
      <w:proofErr w:type="spellEnd"/>
      <w:r w:rsidR="000D6695">
        <w:rPr>
          <w:rFonts w:asciiTheme="majorHAnsi" w:hAnsiTheme="majorHAnsi" w:cstheme="majorHAnsi"/>
          <w:color w:val="C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B4049" w:rsidRPr="00B96BFB" w14:paraId="60D07DB0" w14:textId="77777777">
        <w:tc>
          <w:tcPr>
            <w:tcW w:w="4320" w:type="dxa"/>
          </w:tcPr>
          <w:p w14:paraId="6DC2EE96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Term</w:t>
            </w:r>
          </w:p>
        </w:tc>
        <w:tc>
          <w:tcPr>
            <w:tcW w:w="4320" w:type="dxa"/>
          </w:tcPr>
          <w:p w14:paraId="6A47D558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Enrollment</w:t>
            </w:r>
          </w:p>
        </w:tc>
      </w:tr>
      <w:tr w:rsidR="007B4049" w:rsidRPr="00B96BFB" w14:paraId="096CFCBE" w14:textId="77777777">
        <w:tc>
          <w:tcPr>
            <w:tcW w:w="4320" w:type="dxa"/>
          </w:tcPr>
          <w:p w14:paraId="3972B848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011478DA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12A70989" w14:textId="77777777">
        <w:tc>
          <w:tcPr>
            <w:tcW w:w="4320" w:type="dxa"/>
          </w:tcPr>
          <w:p w14:paraId="3528CBA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791AC290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67AA6D87" w14:textId="77777777">
        <w:tc>
          <w:tcPr>
            <w:tcW w:w="4320" w:type="dxa"/>
          </w:tcPr>
          <w:p w14:paraId="2D258857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13EC3498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4147E4B0" w14:textId="77777777">
        <w:tc>
          <w:tcPr>
            <w:tcW w:w="4320" w:type="dxa"/>
          </w:tcPr>
          <w:p w14:paraId="2FD03DB8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62DC8785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2744EAE8" w14:textId="77777777">
        <w:tc>
          <w:tcPr>
            <w:tcW w:w="4320" w:type="dxa"/>
          </w:tcPr>
          <w:p w14:paraId="7E1D18F0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3D52A9B2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</w:tbl>
    <w:p w14:paraId="1038CABC" w14:textId="77777777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2. Number of Degrees per Year</w:t>
      </w:r>
    </w:p>
    <w:p w14:paraId="6DC636FB" w14:textId="1E48304D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this</w:t>
      </w:r>
      <w:r w:rsidR="00423690" w:rsidRPr="00B96BFB">
        <w:rPr>
          <w:rFonts w:asciiTheme="majorHAnsi" w:hAnsiTheme="majorHAnsi" w:cstheme="majorHAnsi"/>
        </w:rPr>
        <w:t xml:space="preserve"> </w:t>
      </w:r>
      <w:r w:rsidRPr="00B96BFB">
        <w:rPr>
          <w:rFonts w:asciiTheme="majorHAnsi" w:hAnsiTheme="majorHAnsi" w:cstheme="majorHAnsi"/>
        </w:rPr>
        <w:t xml:space="preserve">trend </w:t>
      </w:r>
      <w:r w:rsidR="00B96BFB" w:rsidRPr="00B96BFB">
        <w:rPr>
          <w:rFonts w:asciiTheme="majorHAnsi" w:hAnsiTheme="majorHAnsi" w:cstheme="majorHAnsi"/>
        </w:rPr>
        <w:t xml:space="preserve">(5 yr minimum) </w:t>
      </w:r>
      <w:r w:rsidRPr="00B96BFB">
        <w:rPr>
          <w:rFonts w:asciiTheme="majorHAnsi" w:hAnsiTheme="majorHAnsi" w:cstheme="majorHAnsi"/>
        </w:rPr>
        <w:t>and describe goals for degree production and anticipated outcomes for the next ten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B4049" w:rsidRPr="00B96BFB" w14:paraId="01B9D704" w14:textId="77777777">
        <w:tc>
          <w:tcPr>
            <w:tcW w:w="4320" w:type="dxa"/>
          </w:tcPr>
          <w:p w14:paraId="68382D39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Academic Year</w:t>
            </w:r>
          </w:p>
        </w:tc>
        <w:tc>
          <w:tcPr>
            <w:tcW w:w="4320" w:type="dxa"/>
          </w:tcPr>
          <w:p w14:paraId="4E2BCF3B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Number of Degrees</w:t>
            </w:r>
          </w:p>
        </w:tc>
      </w:tr>
      <w:tr w:rsidR="007B4049" w:rsidRPr="00B96BFB" w14:paraId="3F140415" w14:textId="77777777">
        <w:tc>
          <w:tcPr>
            <w:tcW w:w="4320" w:type="dxa"/>
          </w:tcPr>
          <w:p w14:paraId="517A59FE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5DDB3F30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1BFC85FF" w14:textId="77777777">
        <w:tc>
          <w:tcPr>
            <w:tcW w:w="4320" w:type="dxa"/>
          </w:tcPr>
          <w:p w14:paraId="7DED65D4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17686BCE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4DD86A20" w14:textId="77777777">
        <w:tc>
          <w:tcPr>
            <w:tcW w:w="4320" w:type="dxa"/>
          </w:tcPr>
          <w:p w14:paraId="41AD380A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2D4BBE8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749C4443" w14:textId="77777777">
        <w:tc>
          <w:tcPr>
            <w:tcW w:w="4320" w:type="dxa"/>
          </w:tcPr>
          <w:p w14:paraId="4E48B68D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5690305D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7FC7EAEA" w14:textId="77777777">
        <w:tc>
          <w:tcPr>
            <w:tcW w:w="4320" w:type="dxa"/>
          </w:tcPr>
          <w:p w14:paraId="7D73D884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604630B8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</w:tbl>
    <w:p w14:paraId="026C32DB" w14:textId="77777777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3. Average Time to Degree</w:t>
      </w:r>
    </w:p>
    <w:p w14:paraId="0BE7BE40" w14:textId="7AB7D360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this trend and describe plans to maintain or reduce average time to degree, setting goals and anticipated outcomes for the next ten years.</w:t>
      </w:r>
      <w:r w:rsidR="00423690" w:rsidRPr="00B96BFB">
        <w:rPr>
          <w:rFonts w:asciiTheme="majorHAnsi" w:hAnsiTheme="majorHAnsi" w:cstheme="majorHAnsi"/>
        </w:rPr>
        <w:t xml:space="preserve"> </w:t>
      </w:r>
      <w:r w:rsidR="00423690" w:rsidRPr="00B96BFB">
        <w:rPr>
          <w:rFonts w:asciiTheme="majorHAnsi" w:hAnsiTheme="majorHAnsi" w:cstheme="majorHAnsi"/>
          <w:color w:val="C00000"/>
        </w:rPr>
        <w:t>(</w:t>
      </w:r>
      <w:r w:rsidR="008D026F">
        <w:rPr>
          <w:rFonts w:asciiTheme="majorHAnsi" w:hAnsiTheme="majorHAnsi" w:cstheme="majorHAnsi"/>
          <w:color w:val="C00000"/>
        </w:rPr>
        <w:t>Data available in</w:t>
      </w:r>
      <w:r w:rsidR="008D026F" w:rsidRPr="00B96BFB">
        <w:rPr>
          <w:rFonts w:asciiTheme="majorHAnsi" w:hAnsiTheme="majorHAnsi" w:cstheme="majorHAnsi"/>
          <w:color w:val="C00000"/>
        </w:rPr>
        <w:t xml:space="preserve"> </w:t>
      </w:r>
      <w:proofErr w:type="spellStart"/>
      <w:r w:rsidR="00423690" w:rsidRPr="00B96BFB">
        <w:rPr>
          <w:rFonts w:asciiTheme="majorHAnsi" w:hAnsiTheme="majorHAnsi" w:cstheme="majorHAnsi"/>
          <w:color w:val="C00000"/>
        </w:rPr>
        <w:t>ByTheNumbers</w:t>
      </w:r>
      <w:proofErr w:type="spellEnd"/>
      <w:r w:rsidR="00EB2B34">
        <w:rPr>
          <w:rFonts w:asciiTheme="majorHAnsi" w:hAnsiTheme="majorHAnsi" w:cstheme="majorHAnsi"/>
          <w:color w:val="C00000"/>
        </w:rPr>
        <w:t>/</w:t>
      </w:r>
      <w:proofErr w:type="spellStart"/>
      <w:r w:rsidR="00EB2B34">
        <w:rPr>
          <w:rFonts w:asciiTheme="majorHAnsi" w:hAnsiTheme="majorHAnsi" w:cstheme="majorHAnsi"/>
          <w:color w:val="C00000"/>
        </w:rPr>
        <w:t>StudentSuccess</w:t>
      </w:r>
      <w:proofErr w:type="spellEnd"/>
      <w:r w:rsidR="00EB2B34">
        <w:rPr>
          <w:rFonts w:asciiTheme="majorHAnsi" w:hAnsiTheme="majorHAnsi" w:cstheme="majorHAnsi"/>
          <w:color w:val="C00000"/>
        </w:rPr>
        <w:t>/</w:t>
      </w:r>
      <w:r w:rsidR="00423690" w:rsidRPr="00B96BFB">
        <w:rPr>
          <w:rFonts w:asciiTheme="majorHAnsi" w:hAnsiTheme="majorHAnsi" w:cstheme="majorHAnsi"/>
          <w:color w:val="C00000"/>
        </w:rPr>
        <w:t xml:space="preserve">Graduate Student Dashboards: </w:t>
      </w:r>
      <w:hyperlink r:id="rId8" w:history="1">
        <w:r w:rsidR="00423690" w:rsidRPr="00B96BFB">
          <w:rPr>
            <w:rStyle w:val="Hyperlink"/>
            <w:rFonts w:asciiTheme="majorHAnsi" w:hAnsiTheme="majorHAnsi" w:cstheme="majorHAnsi"/>
            <w:color w:val="C00000"/>
          </w:rPr>
          <w:t>https://www.uh.edu/by-the-numbers/student-success/graduate-student-dashboards/</w:t>
        </w:r>
      </w:hyperlink>
      <w:r w:rsidR="00423690" w:rsidRPr="00B96BFB">
        <w:rPr>
          <w:rFonts w:asciiTheme="majorHAnsi" w:hAnsiTheme="majorHAnsi" w:cstheme="majorHAnsi"/>
          <w:color w:val="C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B4049" w:rsidRPr="00B96BFB" w14:paraId="63D36438" w14:textId="77777777">
        <w:tc>
          <w:tcPr>
            <w:tcW w:w="4320" w:type="dxa"/>
          </w:tcPr>
          <w:p w14:paraId="547A43B1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Academic Year</w:t>
            </w:r>
          </w:p>
        </w:tc>
        <w:tc>
          <w:tcPr>
            <w:tcW w:w="4320" w:type="dxa"/>
          </w:tcPr>
          <w:p w14:paraId="7183AEBC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Average Time to Degree</w:t>
            </w:r>
          </w:p>
        </w:tc>
      </w:tr>
      <w:tr w:rsidR="007B4049" w:rsidRPr="00B96BFB" w14:paraId="462A308C" w14:textId="77777777">
        <w:tc>
          <w:tcPr>
            <w:tcW w:w="4320" w:type="dxa"/>
          </w:tcPr>
          <w:p w14:paraId="3FB8B759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2C5EA69A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77A9701C" w14:textId="77777777">
        <w:tc>
          <w:tcPr>
            <w:tcW w:w="4320" w:type="dxa"/>
          </w:tcPr>
          <w:p w14:paraId="5B953317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05D5D718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73CD7793" w14:textId="77777777">
        <w:tc>
          <w:tcPr>
            <w:tcW w:w="4320" w:type="dxa"/>
          </w:tcPr>
          <w:p w14:paraId="3A3ECB72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160FB63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28D7FDDE" w14:textId="77777777">
        <w:tc>
          <w:tcPr>
            <w:tcW w:w="4320" w:type="dxa"/>
          </w:tcPr>
          <w:p w14:paraId="7FFB1966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5F0A4A79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4D6F32F8" w14:textId="77777777">
        <w:tc>
          <w:tcPr>
            <w:tcW w:w="4320" w:type="dxa"/>
          </w:tcPr>
          <w:p w14:paraId="2A66075F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14:paraId="273593AE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</w:tbl>
    <w:p w14:paraId="2C713352" w14:textId="77777777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4. Graduation Rates</w:t>
      </w:r>
    </w:p>
    <w:p w14:paraId="4D125453" w14:textId="5A02BA94" w:rsidR="00423690" w:rsidRPr="00B96BFB" w:rsidRDefault="00000000">
      <w:pPr>
        <w:rPr>
          <w:rFonts w:asciiTheme="majorHAnsi" w:hAnsiTheme="majorHAnsi" w:cstheme="majorHAnsi"/>
          <w:color w:val="C00000"/>
        </w:rPr>
      </w:pPr>
      <w:r w:rsidRPr="00B96BFB">
        <w:rPr>
          <w:rFonts w:asciiTheme="majorHAnsi" w:hAnsiTheme="majorHAnsi" w:cstheme="majorHAnsi"/>
        </w:rPr>
        <w:t>Discuss this trend and describe plans for maintaining or improving the graduation rate in the next ten years.</w:t>
      </w:r>
      <w:r w:rsidR="00423690" w:rsidRPr="00B96BFB">
        <w:rPr>
          <w:rFonts w:asciiTheme="majorHAnsi" w:hAnsiTheme="majorHAnsi" w:cstheme="majorHAnsi"/>
        </w:rPr>
        <w:t xml:space="preserve"> </w:t>
      </w:r>
      <w:r w:rsidR="00423690" w:rsidRPr="00B96BFB">
        <w:rPr>
          <w:rFonts w:asciiTheme="majorHAnsi" w:hAnsiTheme="majorHAnsi" w:cstheme="majorHAnsi"/>
          <w:color w:val="C00000"/>
        </w:rPr>
        <w:t>(</w:t>
      </w:r>
      <w:r w:rsidR="008D026F">
        <w:rPr>
          <w:rFonts w:asciiTheme="majorHAnsi" w:hAnsiTheme="majorHAnsi" w:cstheme="majorHAnsi"/>
          <w:color w:val="C00000"/>
        </w:rPr>
        <w:t xml:space="preserve">Data available in </w:t>
      </w:r>
      <w:proofErr w:type="spellStart"/>
      <w:r w:rsidR="00423690" w:rsidRPr="00B96BFB">
        <w:rPr>
          <w:rFonts w:asciiTheme="majorHAnsi" w:hAnsiTheme="majorHAnsi" w:cstheme="majorHAnsi"/>
          <w:color w:val="C00000"/>
        </w:rPr>
        <w:t>ByTheNumbers</w:t>
      </w:r>
      <w:proofErr w:type="spellEnd"/>
      <w:r w:rsidR="00EB2B34">
        <w:rPr>
          <w:rFonts w:asciiTheme="majorHAnsi" w:hAnsiTheme="majorHAnsi" w:cstheme="majorHAnsi"/>
          <w:color w:val="C00000"/>
        </w:rPr>
        <w:t>/Student Success/</w:t>
      </w:r>
      <w:r w:rsidR="00423690" w:rsidRPr="00B96BFB">
        <w:rPr>
          <w:rFonts w:asciiTheme="majorHAnsi" w:hAnsiTheme="majorHAnsi" w:cstheme="majorHAnsi"/>
          <w:color w:val="C00000"/>
        </w:rPr>
        <w:t xml:space="preserve">Graduate Student </w:t>
      </w:r>
      <w:r w:rsidR="00423690" w:rsidRPr="00B96BFB">
        <w:rPr>
          <w:rFonts w:asciiTheme="majorHAnsi" w:hAnsiTheme="majorHAnsi" w:cstheme="majorHAnsi"/>
          <w:color w:val="C00000"/>
        </w:rPr>
        <w:lastRenderedPageBreak/>
        <w:t xml:space="preserve">Dashboards: </w:t>
      </w:r>
      <w:hyperlink r:id="rId9" w:history="1">
        <w:r w:rsidR="00423690" w:rsidRPr="00B96BFB">
          <w:rPr>
            <w:rStyle w:val="Hyperlink"/>
            <w:rFonts w:asciiTheme="majorHAnsi" w:hAnsiTheme="majorHAnsi" w:cstheme="majorHAnsi"/>
            <w:color w:val="C00000"/>
          </w:rPr>
          <w:t>https://www.uh.edu/by-the-numbers/student-success/graduate-student-dashboards/</w:t>
        </w:r>
      </w:hyperlink>
      <w:r w:rsidR="00423690" w:rsidRPr="00B96BFB">
        <w:rPr>
          <w:rFonts w:asciiTheme="majorHAnsi" w:hAnsiTheme="majorHAnsi" w:cstheme="majorHAnsi"/>
          <w:color w:val="C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7B4049" w:rsidRPr="00B96BFB" w14:paraId="249DF8F5" w14:textId="77777777">
        <w:tc>
          <w:tcPr>
            <w:tcW w:w="2880" w:type="dxa"/>
          </w:tcPr>
          <w:p w14:paraId="3179C5C0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Entry Academic Cohort</w:t>
            </w:r>
          </w:p>
        </w:tc>
        <w:tc>
          <w:tcPr>
            <w:tcW w:w="2880" w:type="dxa"/>
          </w:tcPr>
          <w:p w14:paraId="27A42128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Number of Degrees</w:t>
            </w:r>
          </w:p>
        </w:tc>
        <w:tc>
          <w:tcPr>
            <w:tcW w:w="2880" w:type="dxa"/>
          </w:tcPr>
          <w:p w14:paraId="5E98BD2B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%</w:t>
            </w:r>
          </w:p>
        </w:tc>
      </w:tr>
      <w:tr w:rsidR="007B4049" w:rsidRPr="00B96BFB" w14:paraId="7A16D72C" w14:textId="77777777">
        <w:tc>
          <w:tcPr>
            <w:tcW w:w="2880" w:type="dxa"/>
          </w:tcPr>
          <w:p w14:paraId="5B649CC7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3DDF6CF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3F63FE12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14FDC270" w14:textId="77777777">
        <w:tc>
          <w:tcPr>
            <w:tcW w:w="2880" w:type="dxa"/>
          </w:tcPr>
          <w:p w14:paraId="59499CA2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780AD12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5207EC3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75448D89" w14:textId="77777777">
        <w:tc>
          <w:tcPr>
            <w:tcW w:w="2880" w:type="dxa"/>
          </w:tcPr>
          <w:p w14:paraId="66190EF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6A5FF01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7D8BBFA8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1B2C7D61" w14:textId="77777777">
        <w:tc>
          <w:tcPr>
            <w:tcW w:w="2880" w:type="dxa"/>
          </w:tcPr>
          <w:p w14:paraId="2BE8EFD9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224615F3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75C4D501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71FA3E1D" w14:textId="77777777">
        <w:tc>
          <w:tcPr>
            <w:tcW w:w="2880" w:type="dxa"/>
          </w:tcPr>
          <w:p w14:paraId="0AB4392D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3F021E35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14:paraId="4F4DAD32" w14:textId="77777777" w:rsidR="00423690" w:rsidRPr="00B96BFB" w:rsidRDefault="00423690">
            <w:pPr>
              <w:rPr>
                <w:rFonts w:asciiTheme="majorHAnsi" w:hAnsiTheme="majorHAnsi" w:cstheme="majorHAnsi"/>
              </w:rPr>
            </w:pPr>
          </w:p>
        </w:tc>
      </w:tr>
    </w:tbl>
    <w:p w14:paraId="2666971D" w14:textId="49B206D6" w:rsidR="007B4049" w:rsidRPr="00B96BFB" w:rsidRDefault="00423690">
      <w:pPr>
        <w:pStyle w:val="Heading2"/>
        <w:rPr>
          <w:rFonts w:cstheme="majorHAnsi"/>
        </w:rPr>
      </w:pPr>
      <w:r w:rsidRPr="00B96BFB">
        <w:rPr>
          <w:rFonts w:cstheme="majorHAnsi"/>
        </w:rPr>
        <w:t>5. Employment Profile</w:t>
      </w:r>
    </w:p>
    <w:p w14:paraId="48BFECDB" w14:textId="294C7246" w:rsidR="007B4049" w:rsidRPr="00B96BFB" w:rsidRDefault="00000000">
      <w:pPr>
        <w:rPr>
          <w:rFonts w:asciiTheme="majorHAnsi" w:hAnsiTheme="majorHAnsi" w:cstheme="majorHAnsi"/>
          <w:color w:val="C00000"/>
        </w:rPr>
      </w:pPr>
      <w:r w:rsidRPr="00B96BFB">
        <w:rPr>
          <w:rFonts w:asciiTheme="majorHAnsi" w:hAnsiTheme="majorHAnsi" w:cstheme="majorHAnsi"/>
        </w:rPr>
        <w:t>Describe the profile as well as career counseling and job placement assistance by professional staff and faculty, and discuss the success of these services. Discuss a plan to enhance the employment profile over the next ten years.</w:t>
      </w:r>
      <w:r w:rsidR="00423690" w:rsidRPr="00B96BFB">
        <w:rPr>
          <w:rFonts w:asciiTheme="majorHAnsi" w:hAnsiTheme="majorHAnsi" w:cstheme="majorHAnsi"/>
        </w:rPr>
        <w:t xml:space="preserve">  </w:t>
      </w:r>
      <w:r w:rsidR="00423690" w:rsidRPr="00B96BFB">
        <w:rPr>
          <w:rFonts w:asciiTheme="majorHAnsi" w:hAnsiTheme="majorHAnsi" w:cstheme="majorHAnsi"/>
          <w:color w:val="C00000"/>
        </w:rPr>
        <w:t>(Note: Academic Analytics</w:t>
      </w:r>
      <w:r w:rsidR="00EB2B34">
        <w:rPr>
          <w:rFonts w:asciiTheme="majorHAnsi" w:hAnsiTheme="majorHAnsi" w:cstheme="majorHAnsi"/>
          <w:color w:val="C00000"/>
        </w:rPr>
        <w:t xml:space="preserve"> data is</w:t>
      </w:r>
      <w:r w:rsidR="00423690" w:rsidRPr="00B96BFB">
        <w:rPr>
          <w:rFonts w:asciiTheme="majorHAnsi" w:hAnsiTheme="majorHAnsi" w:cstheme="majorHAnsi"/>
          <w:color w:val="C00000"/>
        </w:rPr>
        <w:t xml:space="preserve"> available</w:t>
      </w:r>
      <w:r w:rsidR="00EB2B34">
        <w:rPr>
          <w:rFonts w:asciiTheme="majorHAnsi" w:hAnsiTheme="majorHAnsi" w:cstheme="majorHAnsi"/>
          <w:color w:val="C00000"/>
        </w:rPr>
        <w:t xml:space="preserve"> for doctoral programs.  Please contact your college Graduate Associate Dean</w:t>
      </w:r>
      <w:r w:rsidR="001D680E">
        <w:rPr>
          <w:rFonts w:asciiTheme="majorHAnsi" w:hAnsiTheme="majorHAnsi" w:cstheme="majorHAnsi"/>
          <w:color w:val="C00000"/>
        </w:rPr>
        <w:t>.</w:t>
      </w:r>
      <w:r w:rsidR="00EB2B34">
        <w:rPr>
          <w:rFonts w:asciiTheme="majorHAnsi" w:hAnsiTheme="majorHAnsi" w:cstheme="majorHAnsi"/>
          <w:color w:val="C00000"/>
        </w:rPr>
        <w:t>)</w:t>
      </w:r>
    </w:p>
    <w:p w14:paraId="02671A00" w14:textId="77777777" w:rsidR="001D680E" w:rsidRDefault="001D680E">
      <w:pPr>
        <w:pStyle w:val="Heading2"/>
        <w:rPr>
          <w:rFonts w:cstheme="majorHAnsi"/>
        </w:rPr>
      </w:pPr>
    </w:p>
    <w:p w14:paraId="34C74C8A" w14:textId="4E0073CB" w:rsidR="007B4049" w:rsidRPr="00B96BFB" w:rsidRDefault="00423690">
      <w:pPr>
        <w:pStyle w:val="Heading2"/>
        <w:rPr>
          <w:rFonts w:cstheme="majorHAnsi"/>
        </w:rPr>
      </w:pPr>
      <w:r w:rsidRPr="00B96BFB">
        <w:rPr>
          <w:rFonts w:cstheme="majorHAnsi"/>
        </w:rPr>
        <w:t>6. Admissions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478"/>
        <w:gridCol w:w="1289"/>
        <w:gridCol w:w="1289"/>
        <w:gridCol w:w="1289"/>
        <w:gridCol w:w="1478"/>
      </w:tblGrid>
      <w:tr w:rsidR="00423690" w:rsidRPr="00B96BFB" w14:paraId="39C547C3" w14:textId="77777777" w:rsidTr="00423690">
        <w:tc>
          <w:tcPr>
            <w:tcW w:w="1840" w:type="dxa"/>
          </w:tcPr>
          <w:p w14:paraId="3038EAB9" w14:textId="28F442C2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2" w:type="dxa"/>
          </w:tcPr>
          <w:p w14:paraId="12918C82" w14:textId="5FC6FC13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Fall xxx</w:t>
            </w:r>
          </w:p>
        </w:tc>
        <w:tc>
          <w:tcPr>
            <w:tcW w:w="1324" w:type="dxa"/>
          </w:tcPr>
          <w:p w14:paraId="4EB348C9" w14:textId="46BC62B5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Fall xxx</w:t>
            </w:r>
          </w:p>
        </w:tc>
        <w:tc>
          <w:tcPr>
            <w:tcW w:w="1324" w:type="dxa"/>
          </w:tcPr>
          <w:p w14:paraId="1A64440E" w14:textId="46AA171C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Fall xxx</w:t>
            </w:r>
          </w:p>
        </w:tc>
        <w:tc>
          <w:tcPr>
            <w:tcW w:w="1324" w:type="dxa"/>
          </w:tcPr>
          <w:p w14:paraId="12B569A4" w14:textId="630DF8CC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Fall</w:t>
            </w:r>
            <w:r w:rsidR="00B56878">
              <w:rPr>
                <w:rFonts w:asciiTheme="majorHAnsi" w:hAnsiTheme="majorHAnsi" w:cstheme="majorHAnsi"/>
              </w:rPr>
              <w:t xml:space="preserve"> </w:t>
            </w:r>
            <w:r w:rsidRPr="00B96BFB">
              <w:rPr>
                <w:rFonts w:asciiTheme="majorHAnsi" w:hAnsiTheme="majorHAnsi" w:cstheme="majorHAnsi"/>
              </w:rPr>
              <w:t>xxx</w:t>
            </w:r>
          </w:p>
        </w:tc>
        <w:tc>
          <w:tcPr>
            <w:tcW w:w="1522" w:type="dxa"/>
          </w:tcPr>
          <w:p w14:paraId="74C80DC5" w14:textId="0BC4A9DE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Fall xxx</w:t>
            </w:r>
          </w:p>
        </w:tc>
      </w:tr>
      <w:tr w:rsidR="00423690" w:rsidRPr="00B96BFB" w14:paraId="786F1502" w14:textId="77777777" w:rsidTr="00423690">
        <w:tc>
          <w:tcPr>
            <w:tcW w:w="1840" w:type="dxa"/>
          </w:tcPr>
          <w:p w14:paraId="605ECDCB" w14:textId="1CCCFAD9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Applied</w:t>
            </w:r>
          </w:p>
        </w:tc>
        <w:tc>
          <w:tcPr>
            <w:tcW w:w="1522" w:type="dxa"/>
          </w:tcPr>
          <w:p w14:paraId="3009C94D" w14:textId="77777777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3B8DB230" w14:textId="77777777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1D13E1D9" w14:textId="4EFC2E6C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76CA5EBD" w14:textId="139382F6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2" w:type="dxa"/>
          </w:tcPr>
          <w:p w14:paraId="027C5FAD" w14:textId="54A270B3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5296D76A" w14:textId="77777777" w:rsidTr="00423690">
        <w:tc>
          <w:tcPr>
            <w:tcW w:w="1840" w:type="dxa"/>
          </w:tcPr>
          <w:p w14:paraId="5885F187" w14:textId="633396B8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Admitted</w:t>
            </w:r>
          </w:p>
        </w:tc>
        <w:tc>
          <w:tcPr>
            <w:tcW w:w="1522" w:type="dxa"/>
          </w:tcPr>
          <w:p w14:paraId="258FA5EE" w14:textId="77777777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150E749A" w14:textId="77777777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14B944E7" w14:textId="45F9A3D1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65C9B485" w14:textId="1ECC0A71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2" w:type="dxa"/>
          </w:tcPr>
          <w:p w14:paraId="12DD65CB" w14:textId="4CA15F16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</w:tr>
      <w:tr w:rsidR="00423690" w:rsidRPr="00B96BFB" w14:paraId="332EDF87" w14:textId="77777777" w:rsidTr="00423690">
        <w:tc>
          <w:tcPr>
            <w:tcW w:w="1840" w:type="dxa"/>
          </w:tcPr>
          <w:p w14:paraId="7FD2DFF6" w14:textId="0CC2D1B8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Enrolled</w:t>
            </w:r>
          </w:p>
        </w:tc>
        <w:tc>
          <w:tcPr>
            <w:tcW w:w="1522" w:type="dxa"/>
          </w:tcPr>
          <w:p w14:paraId="57E6D421" w14:textId="77777777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06BD3EBF" w14:textId="77777777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4DFC1753" w14:textId="669BEC18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4" w:type="dxa"/>
          </w:tcPr>
          <w:p w14:paraId="75A2E40D" w14:textId="22952012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2" w:type="dxa"/>
          </w:tcPr>
          <w:p w14:paraId="4D64E841" w14:textId="061F30E1" w:rsidR="00423690" w:rsidRPr="00B96BFB" w:rsidRDefault="00423690" w:rsidP="009451F7">
            <w:pPr>
              <w:rPr>
                <w:rFonts w:asciiTheme="majorHAnsi" w:hAnsiTheme="majorHAnsi" w:cstheme="majorHAnsi"/>
              </w:rPr>
            </w:pPr>
          </w:p>
        </w:tc>
      </w:tr>
    </w:tbl>
    <w:p w14:paraId="3A8F8D9F" w14:textId="77777777" w:rsidR="00423690" w:rsidRPr="00B96BFB" w:rsidRDefault="00423690" w:rsidP="00423690">
      <w:pPr>
        <w:rPr>
          <w:rFonts w:asciiTheme="majorHAnsi" w:hAnsiTheme="majorHAnsi" w:cstheme="majorHAnsi"/>
        </w:rPr>
      </w:pPr>
    </w:p>
    <w:p w14:paraId="3623AE99" w14:textId="79C107BD" w:rsidR="007B4049" w:rsidRPr="00B96BFB" w:rsidRDefault="00423690">
      <w:pPr>
        <w:pStyle w:val="Heading2"/>
        <w:rPr>
          <w:rFonts w:cstheme="majorHAnsi"/>
        </w:rPr>
      </w:pPr>
      <w:r w:rsidRPr="00B96BFB">
        <w:rPr>
          <w:rFonts w:cstheme="majorHAnsi"/>
        </w:rPr>
        <w:t>7. Percentage of Full-Time Students</w:t>
      </w:r>
    </w:p>
    <w:p w14:paraId="11EDF688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the current trend, describe plans for addressing the needs of full-time and part-time students, and set a goal and anticipated outcomes for the next ten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7B4049" w:rsidRPr="00B96BFB" w14:paraId="264C21CB" w14:textId="77777777" w:rsidTr="00B56878">
        <w:tc>
          <w:tcPr>
            <w:tcW w:w="2877" w:type="dxa"/>
          </w:tcPr>
          <w:p w14:paraId="711775CD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Term</w:t>
            </w:r>
          </w:p>
        </w:tc>
        <w:tc>
          <w:tcPr>
            <w:tcW w:w="2877" w:type="dxa"/>
          </w:tcPr>
          <w:p w14:paraId="2C0F34BB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Enrollment</w:t>
            </w:r>
          </w:p>
        </w:tc>
        <w:tc>
          <w:tcPr>
            <w:tcW w:w="2876" w:type="dxa"/>
          </w:tcPr>
          <w:p w14:paraId="5E66BC21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Full Time %</w:t>
            </w:r>
          </w:p>
        </w:tc>
      </w:tr>
      <w:tr w:rsidR="007B4049" w:rsidRPr="00B96BFB" w14:paraId="3819F2DA" w14:textId="77777777" w:rsidTr="00B56878">
        <w:tc>
          <w:tcPr>
            <w:tcW w:w="2877" w:type="dxa"/>
          </w:tcPr>
          <w:p w14:paraId="51B9407D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AEBC9C9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6" w:type="dxa"/>
          </w:tcPr>
          <w:p w14:paraId="52A8FDB5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54F803F0" w14:textId="77777777" w:rsidTr="00B56878">
        <w:tc>
          <w:tcPr>
            <w:tcW w:w="2877" w:type="dxa"/>
          </w:tcPr>
          <w:p w14:paraId="568676D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7F89707D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6" w:type="dxa"/>
          </w:tcPr>
          <w:p w14:paraId="56AD6491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69BA2783" w14:textId="77777777" w:rsidTr="00B56878">
        <w:tc>
          <w:tcPr>
            <w:tcW w:w="2877" w:type="dxa"/>
          </w:tcPr>
          <w:p w14:paraId="49BBF24B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A4AF47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6" w:type="dxa"/>
          </w:tcPr>
          <w:p w14:paraId="38929064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B56878" w:rsidRPr="00B96BFB" w14:paraId="723C6BED" w14:textId="77777777" w:rsidTr="00B56878">
        <w:tc>
          <w:tcPr>
            <w:tcW w:w="2877" w:type="dxa"/>
          </w:tcPr>
          <w:p w14:paraId="559F5FA3" w14:textId="77777777" w:rsidR="00B56878" w:rsidRPr="00B96BFB" w:rsidRDefault="00B568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5E24CCC0" w14:textId="77777777" w:rsidR="00B56878" w:rsidRPr="00B96BFB" w:rsidRDefault="00B568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6" w:type="dxa"/>
          </w:tcPr>
          <w:p w14:paraId="44CFC81A" w14:textId="77777777" w:rsidR="00B56878" w:rsidRPr="00B96BFB" w:rsidRDefault="00B56878">
            <w:pPr>
              <w:rPr>
                <w:rFonts w:asciiTheme="majorHAnsi" w:hAnsiTheme="majorHAnsi" w:cstheme="majorHAnsi"/>
              </w:rPr>
            </w:pPr>
          </w:p>
        </w:tc>
      </w:tr>
      <w:tr w:rsidR="00B56878" w:rsidRPr="00B96BFB" w14:paraId="60100EA0" w14:textId="77777777" w:rsidTr="00B56878">
        <w:tc>
          <w:tcPr>
            <w:tcW w:w="2877" w:type="dxa"/>
          </w:tcPr>
          <w:p w14:paraId="31C7292D" w14:textId="77777777" w:rsidR="00B56878" w:rsidRPr="00B96BFB" w:rsidRDefault="00B568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08363C9" w14:textId="77777777" w:rsidR="00B56878" w:rsidRPr="00B96BFB" w:rsidRDefault="00B568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6" w:type="dxa"/>
          </w:tcPr>
          <w:p w14:paraId="0B97F7F4" w14:textId="77777777" w:rsidR="00B56878" w:rsidRPr="00B96BFB" w:rsidRDefault="00B56878">
            <w:pPr>
              <w:rPr>
                <w:rFonts w:asciiTheme="majorHAnsi" w:hAnsiTheme="majorHAnsi" w:cstheme="majorHAnsi"/>
              </w:rPr>
            </w:pPr>
          </w:p>
        </w:tc>
      </w:tr>
    </w:tbl>
    <w:p w14:paraId="258ACEF8" w14:textId="001FBB1B" w:rsidR="007B4049" w:rsidRPr="00B96BFB" w:rsidRDefault="00423690">
      <w:pPr>
        <w:pStyle w:val="Heading2"/>
        <w:rPr>
          <w:rFonts w:cstheme="majorHAnsi"/>
        </w:rPr>
      </w:pPr>
      <w:r w:rsidRPr="00B96BFB">
        <w:rPr>
          <w:rFonts w:cstheme="majorHAnsi"/>
        </w:rPr>
        <w:t>8. Average Institutional Financial Support Provided</w:t>
      </w:r>
    </w:p>
    <w:p w14:paraId="5932B5AB" w14:textId="77777777" w:rsidR="007B4049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Indicate what type of support is available to the students enrolled in the program and describe a plan to sustain or improve financial support.</w:t>
      </w:r>
    </w:p>
    <w:p w14:paraId="1F7BEC23" w14:textId="77777777" w:rsidR="00FD12BC" w:rsidRDefault="00FD12BC">
      <w:pPr>
        <w:rPr>
          <w:rFonts w:asciiTheme="majorHAnsi" w:hAnsiTheme="majorHAnsi" w:cstheme="majorHAnsi"/>
        </w:rPr>
      </w:pPr>
    </w:p>
    <w:p w14:paraId="656EEF90" w14:textId="77777777" w:rsidR="00FD12BC" w:rsidRPr="00B96BFB" w:rsidRDefault="00FD12BC">
      <w:pPr>
        <w:rPr>
          <w:rFonts w:asciiTheme="majorHAnsi" w:hAnsiTheme="majorHAnsi" w:cstheme="majorHAnsi"/>
        </w:rPr>
      </w:pPr>
    </w:p>
    <w:p w14:paraId="3AEC738F" w14:textId="78129198" w:rsidR="007B4049" w:rsidRPr="00B96BFB" w:rsidRDefault="00423690">
      <w:pPr>
        <w:pStyle w:val="Heading2"/>
        <w:rPr>
          <w:rFonts w:cstheme="majorHAnsi"/>
        </w:rPr>
      </w:pPr>
      <w:r w:rsidRPr="00B96BFB">
        <w:rPr>
          <w:rFonts w:cstheme="majorHAnsi"/>
        </w:rPr>
        <w:lastRenderedPageBreak/>
        <w:t>9. Number of Core Faculty</w:t>
      </w:r>
    </w:p>
    <w:p w14:paraId="2902FEB6" w14:textId="418A04EB" w:rsidR="00423690" w:rsidRDefault="00000000" w:rsidP="00B96BFB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Indicate plans for adjustments or growth and goals for the next ten years.</w:t>
      </w:r>
    </w:p>
    <w:p w14:paraId="72ED535E" w14:textId="77777777" w:rsidR="00FD12BC" w:rsidRPr="00B96BFB" w:rsidRDefault="00FD12BC" w:rsidP="00B96BFB">
      <w:pPr>
        <w:rPr>
          <w:rFonts w:asciiTheme="majorHAnsi" w:hAnsiTheme="majorHAnsi" w:cstheme="majorHAnsi"/>
        </w:rPr>
      </w:pPr>
    </w:p>
    <w:p w14:paraId="2F0ABAC7" w14:textId="709D8C89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</w:t>
      </w:r>
      <w:r w:rsidR="00423690" w:rsidRPr="00B96BFB">
        <w:rPr>
          <w:rFonts w:cstheme="majorHAnsi"/>
        </w:rPr>
        <w:t>0</w:t>
      </w:r>
      <w:r w:rsidRPr="00B96BFB">
        <w:rPr>
          <w:rFonts w:cstheme="majorHAnsi"/>
        </w:rPr>
        <w:t>. Student/Core Faculty Ratio</w:t>
      </w:r>
    </w:p>
    <w:p w14:paraId="49AC3DD5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Indicate plans for adjustment and goals for the next ten years.</w:t>
      </w:r>
    </w:p>
    <w:p w14:paraId="77D09516" w14:textId="77777777" w:rsidR="00423690" w:rsidRPr="00B96BFB" w:rsidRDefault="00423690">
      <w:pPr>
        <w:pStyle w:val="Heading2"/>
        <w:rPr>
          <w:rFonts w:cstheme="majorHAnsi"/>
        </w:rPr>
      </w:pPr>
    </w:p>
    <w:p w14:paraId="5C9809DC" w14:textId="30DDB7A4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</w:t>
      </w:r>
      <w:r w:rsidR="00423690" w:rsidRPr="00B96BFB">
        <w:rPr>
          <w:rFonts w:cstheme="majorHAnsi"/>
        </w:rPr>
        <w:t>1</w:t>
      </w:r>
      <w:r w:rsidRPr="00B96BFB">
        <w:rPr>
          <w:rFonts w:cstheme="majorHAnsi"/>
        </w:rPr>
        <w:t>. Core Faculty Publications</w:t>
      </w:r>
      <w:r w:rsidR="004118AE">
        <w:rPr>
          <w:rFonts w:cstheme="majorHAnsi"/>
        </w:rPr>
        <w:t xml:space="preserve"> </w:t>
      </w:r>
    </w:p>
    <w:p w14:paraId="4FBF2200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how core faculty members are contributing to the field and community consistent with the program’s 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7B4049" w:rsidRPr="00B96BFB" w14:paraId="5BB9B942" w14:textId="77777777" w:rsidTr="00A3444C">
        <w:tc>
          <w:tcPr>
            <w:tcW w:w="2157" w:type="dxa"/>
          </w:tcPr>
          <w:p w14:paraId="7288351C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Calendar Year</w:t>
            </w:r>
          </w:p>
        </w:tc>
        <w:tc>
          <w:tcPr>
            <w:tcW w:w="2157" w:type="dxa"/>
          </w:tcPr>
          <w:p w14:paraId="6E6A6E94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Number of Faculty</w:t>
            </w:r>
          </w:p>
        </w:tc>
        <w:tc>
          <w:tcPr>
            <w:tcW w:w="2158" w:type="dxa"/>
          </w:tcPr>
          <w:p w14:paraId="042103E7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Number of Publications</w:t>
            </w:r>
          </w:p>
        </w:tc>
        <w:tc>
          <w:tcPr>
            <w:tcW w:w="2158" w:type="dxa"/>
          </w:tcPr>
          <w:p w14:paraId="019F6A32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Average Publications</w:t>
            </w:r>
          </w:p>
        </w:tc>
      </w:tr>
      <w:tr w:rsidR="007B4049" w:rsidRPr="00B96BFB" w14:paraId="028686AE" w14:textId="77777777" w:rsidTr="00A3444C">
        <w:tc>
          <w:tcPr>
            <w:tcW w:w="2157" w:type="dxa"/>
          </w:tcPr>
          <w:p w14:paraId="7F05028C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7E3FBDE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6E65294C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39EE357B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7F419BEA" w14:textId="77777777" w:rsidTr="00A3444C">
        <w:tc>
          <w:tcPr>
            <w:tcW w:w="2157" w:type="dxa"/>
          </w:tcPr>
          <w:p w14:paraId="7DE9704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7F84BD3D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225CCA84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5CD1FF72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3C7A1E51" w14:textId="77777777" w:rsidTr="00A3444C">
        <w:tc>
          <w:tcPr>
            <w:tcW w:w="2157" w:type="dxa"/>
          </w:tcPr>
          <w:p w14:paraId="1307689B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1E44BAE2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4DC228E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2CA7CD42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A3444C" w:rsidRPr="00B96BFB" w14:paraId="6E9B819E" w14:textId="77777777" w:rsidTr="00A3444C">
        <w:tc>
          <w:tcPr>
            <w:tcW w:w="2157" w:type="dxa"/>
          </w:tcPr>
          <w:p w14:paraId="7E4FC8A1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55D0B1FC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42490729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06A477FB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</w:tr>
      <w:tr w:rsidR="00A3444C" w:rsidRPr="00B96BFB" w14:paraId="143A4062" w14:textId="77777777" w:rsidTr="00A3444C">
        <w:tc>
          <w:tcPr>
            <w:tcW w:w="2157" w:type="dxa"/>
          </w:tcPr>
          <w:p w14:paraId="6E4356FF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7" w:type="dxa"/>
          </w:tcPr>
          <w:p w14:paraId="286D670E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081745A7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8" w:type="dxa"/>
          </w:tcPr>
          <w:p w14:paraId="7FD7C8AB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</w:tr>
    </w:tbl>
    <w:p w14:paraId="1336D525" w14:textId="77777777" w:rsidR="00423690" w:rsidRPr="00B96BFB" w:rsidRDefault="00423690">
      <w:pPr>
        <w:pStyle w:val="Heading2"/>
        <w:rPr>
          <w:rFonts w:cstheme="majorHAnsi"/>
        </w:rPr>
      </w:pPr>
    </w:p>
    <w:p w14:paraId="33E9CBE3" w14:textId="21F85B9B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</w:t>
      </w:r>
      <w:r w:rsidR="00423690" w:rsidRPr="00B96BFB">
        <w:rPr>
          <w:rFonts w:cstheme="majorHAnsi"/>
        </w:rPr>
        <w:t>2</w:t>
      </w:r>
      <w:r w:rsidRPr="00B96BFB">
        <w:rPr>
          <w:rFonts w:cstheme="majorHAnsi"/>
        </w:rPr>
        <w:t>. Core Faculty External Grants</w:t>
      </w:r>
    </w:p>
    <w:p w14:paraId="2B3FA1BA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the program’s role in assisting the institution in its goal of expanding its external funding portfolio.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7B4049" w:rsidRPr="00B96BFB" w14:paraId="542CCDB7" w14:textId="77777777" w:rsidTr="00A3444C">
        <w:tc>
          <w:tcPr>
            <w:tcW w:w="1726" w:type="dxa"/>
          </w:tcPr>
          <w:p w14:paraId="432C2361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Calendar Year</w:t>
            </w:r>
          </w:p>
        </w:tc>
        <w:tc>
          <w:tcPr>
            <w:tcW w:w="1726" w:type="dxa"/>
          </w:tcPr>
          <w:p w14:paraId="0F560CAB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Number of Faculty</w:t>
            </w:r>
          </w:p>
        </w:tc>
        <w:tc>
          <w:tcPr>
            <w:tcW w:w="1726" w:type="dxa"/>
          </w:tcPr>
          <w:p w14:paraId="7330BA16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Number Receiving Funding</w:t>
            </w:r>
          </w:p>
        </w:tc>
        <w:tc>
          <w:tcPr>
            <w:tcW w:w="1726" w:type="dxa"/>
          </w:tcPr>
          <w:p w14:paraId="2F5FC026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Total External Funds</w:t>
            </w:r>
          </w:p>
        </w:tc>
        <w:tc>
          <w:tcPr>
            <w:tcW w:w="1726" w:type="dxa"/>
          </w:tcPr>
          <w:p w14:paraId="075B49D9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Average External Funds per Faculty</w:t>
            </w:r>
          </w:p>
        </w:tc>
      </w:tr>
      <w:tr w:rsidR="007B4049" w:rsidRPr="00B96BFB" w14:paraId="56D2D687" w14:textId="77777777" w:rsidTr="00A3444C">
        <w:tc>
          <w:tcPr>
            <w:tcW w:w="1726" w:type="dxa"/>
          </w:tcPr>
          <w:p w14:paraId="55DCD50C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13E618F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7D58428C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DFDE301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4FFA77CD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7AC2680E" w14:textId="77777777" w:rsidTr="00A3444C">
        <w:tc>
          <w:tcPr>
            <w:tcW w:w="1726" w:type="dxa"/>
          </w:tcPr>
          <w:p w14:paraId="717CD7D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D70B13D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474C471A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4509765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2CCED8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01E24254" w14:textId="77777777" w:rsidTr="00A3444C">
        <w:tc>
          <w:tcPr>
            <w:tcW w:w="1726" w:type="dxa"/>
          </w:tcPr>
          <w:p w14:paraId="0F1ECA8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2B4BCCF2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1602331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6D6E9E4B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47BB9224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A3444C" w:rsidRPr="00B96BFB" w14:paraId="29EB6DB9" w14:textId="77777777" w:rsidTr="00A3444C">
        <w:tc>
          <w:tcPr>
            <w:tcW w:w="1726" w:type="dxa"/>
          </w:tcPr>
          <w:p w14:paraId="09353AE4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A20DF85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A2BCEFA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DB0289C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2A12AFB5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</w:tr>
      <w:tr w:rsidR="00A3444C" w:rsidRPr="00B96BFB" w14:paraId="2E460E9B" w14:textId="77777777" w:rsidTr="00A3444C">
        <w:tc>
          <w:tcPr>
            <w:tcW w:w="1726" w:type="dxa"/>
          </w:tcPr>
          <w:p w14:paraId="3BA20374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16B518E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1D249B51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20672707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050FEA7" w14:textId="77777777" w:rsidR="00A3444C" w:rsidRPr="00B96BFB" w:rsidRDefault="00A3444C">
            <w:pPr>
              <w:rPr>
                <w:rFonts w:asciiTheme="majorHAnsi" w:hAnsiTheme="majorHAnsi" w:cstheme="majorHAnsi"/>
              </w:rPr>
            </w:pPr>
          </w:p>
        </w:tc>
      </w:tr>
    </w:tbl>
    <w:p w14:paraId="13917F34" w14:textId="77777777" w:rsidR="004118AE" w:rsidRDefault="004118AE">
      <w:pPr>
        <w:pStyle w:val="Heading2"/>
        <w:rPr>
          <w:rFonts w:cstheme="majorHAnsi"/>
        </w:rPr>
      </w:pPr>
    </w:p>
    <w:p w14:paraId="60173C6C" w14:textId="0644AC45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14. Faculty Teaching Load</w:t>
      </w:r>
    </w:p>
    <w:p w14:paraId="7675E602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faculty workload for graduate instructors in your program, in the context of overall teaching load in the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8"/>
        <w:gridCol w:w="1438"/>
      </w:tblGrid>
      <w:tr w:rsidR="007B4049" w:rsidRPr="00B96BFB" w14:paraId="28FADFEA" w14:textId="77777777">
        <w:tc>
          <w:tcPr>
            <w:tcW w:w="1440" w:type="dxa"/>
          </w:tcPr>
          <w:p w14:paraId="2405C55A" w14:textId="77777777" w:rsidR="007B4049" w:rsidRPr="00B96BF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6BFB">
              <w:rPr>
                <w:rFonts w:asciiTheme="majorHAnsi" w:hAnsiTheme="majorHAnsi" w:cstheme="majorHAnsi"/>
                <w:sz w:val="20"/>
                <w:szCs w:val="20"/>
              </w:rPr>
              <w:t>Term</w:t>
            </w:r>
          </w:p>
        </w:tc>
        <w:tc>
          <w:tcPr>
            <w:tcW w:w="1440" w:type="dxa"/>
          </w:tcPr>
          <w:p w14:paraId="0C70D375" w14:textId="77777777" w:rsidR="007B4049" w:rsidRPr="00B96BF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6BFB">
              <w:rPr>
                <w:rFonts w:asciiTheme="majorHAnsi" w:hAnsiTheme="majorHAnsi" w:cstheme="majorHAnsi"/>
                <w:sz w:val="20"/>
                <w:szCs w:val="20"/>
              </w:rPr>
              <w:t>Number of Faculty</w:t>
            </w:r>
          </w:p>
        </w:tc>
        <w:tc>
          <w:tcPr>
            <w:tcW w:w="1440" w:type="dxa"/>
          </w:tcPr>
          <w:p w14:paraId="5F6CE719" w14:textId="77777777" w:rsidR="007B4049" w:rsidRPr="00B96BF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6BFB">
              <w:rPr>
                <w:rFonts w:asciiTheme="majorHAnsi" w:hAnsiTheme="majorHAnsi" w:cstheme="majorHAnsi"/>
                <w:sz w:val="20"/>
                <w:szCs w:val="20"/>
              </w:rPr>
              <w:t>Total SCH/year UG</w:t>
            </w:r>
          </w:p>
        </w:tc>
        <w:tc>
          <w:tcPr>
            <w:tcW w:w="1440" w:type="dxa"/>
          </w:tcPr>
          <w:p w14:paraId="6FEAA1BD" w14:textId="77777777" w:rsidR="007B4049" w:rsidRPr="00B96BF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6BFB">
              <w:rPr>
                <w:rFonts w:asciiTheme="majorHAnsi" w:hAnsiTheme="majorHAnsi" w:cstheme="majorHAnsi"/>
                <w:sz w:val="20"/>
                <w:szCs w:val="20"/>
              </w:rPr>
              <w:t>Total SCH/year Grad</w:t>
            </w:r>
          </w:p>
        </w:tc>
        <w:tc>
          <w:tcPr>
            <w:tcW w:w="1440" w:type="dxa"/>
          </w:tcPr>
          <w:p w14:paraId="174BD2F0" w14:textId="77777777" w:rsidR="007B4049" w:rsidRPr="00B96BF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6BFB">
              <w:rPr>
                <w:rFonts w:asciiTheme="majorHAnsi" w:hAnsiTheme="majorHAnsi" w:cstheme="majorHAnsi"/>
                <w:sz w:val="20"/>
                <w:szCs w:val="20"/>
              </w:rPr>
              <w:t>Total TLC/year UG</w:t>
            </w:r>
          </w:p>
        </w:tc>
        <w:tc>
          <w:tcPr>
            <w:tcW w:w="1440" w:type="dxa"/>
          </w:tcPr>
          <w:p w14:paraId="52E7FDA7" w14:textId="77777777" w:rsidR="007B4049" w:rsidRPr="00B96BF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6BFB">
              <w:rPr>
                <w:rFonts w:asciiTheme="majorHAnsi" w:hAnsiTheme="majorHAnsi" w:cstheme="majorHAnsi"/>
                <w:sz w:val="20"/>
                <w:szCs w:val="20"/>
              </w:rPr>
              <w:t>Total TLC/year Grad</w:t>
            </w:r>
          </w:p>
        </w:tc>
      </w:tr>
      <w:tr w:rsidR="007B4049" w:rsidRPr="00B96BFB" w14:paraId="5900CB14" w14:textId="77777777">
        <w:tc>
          <w:tcPr>
            <w:tcW w:w="1440" w:type="dxa"/>
          </w:tcPr>
          <w:p w14:paraId="3B6CCB3B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57BD6B40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18C867C5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5B41AB29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01501F6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79D0C41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6E6C63DF" w14:textId="77777777">
        <w:tc>
          <w:tcPr>
            <w:tcW w:w="1440" w:type="dxa"/>
          </w:tcPr>
          <w:p w14:paraId="0E7BA05A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37C34741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5991690B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3A77C26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1F6AE455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62C659B5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55E24412" w14:textId="77777777">
        <w:tc>
          <w:tcPr>
            <w:tcW w:w="1440" w:type="dxa"/>
          </w:tcPr>
          <w:p w14:paraId="4F404A29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7069F350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2BA83DE6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705B6184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7CB8F14C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5E0DE39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</w:tbl>
    <w:p w14:paraId="645A434C" w14:textId="77777777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15. Date of Last External Review</w:t>
      </w:r>
    </w:p>
    <w:p w14:paraId="75D4B5DD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Describe the recommendations and outcomes of the last external review.</w:t>
      </w:r>
    </w:p>
    <w:p w14:paraId="7C51D7C4" w14:textId="28880AF8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16. External Program Accreditation</w:t>
      </w:r>
      <w:r w:rsidR="00423690" w:rsidRPr="00B96BFB">
        <w:rPr>
          <w:rFonts w:cstheme="majorHAnsi"/>
        </w:rPr>
        <w:t xml:space="preserve"> (if applicable)</w:t>
      </w:r>
    </w:p>
    <w:p w14:paraId="6ACF7D66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Provide name of body and date of last program accreditation review.</w:t>
      </w:r>
    </w:p>
    <w:p w14:paraId="350AB45B" w14:textId="7EB352A2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17. Student Publications/Presentations</w:t>
      </w:r>
      <w:r w:rsidR="00423690" w:rsidRPr="00B96BFB">
        <w:rPr>
          <w:rFonts w:cstheme="majorHAnsi"/>
        </w:rPr>
        <w:t>/Awards</w:t>
      </w:r>
    </w:p>
    <w:p w14:paraId="76B5DC19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student scholarly activity and plans to promote it.</w:t>
      </w:r>
    </w:p>
    <w:p w14:paraId="4E4037FF" w14:textId="1FCBD569" w:rsidR="007B4049" w:rsidRPr="00B96BFB" w:rsidRDefault="00000000">
      <w:pPr>
        <w:pStyle w:val="Heading2"/>
        <w:rPr>
          <w:rFonts w:cstheme="majorHAnsi"/>
        </w:rPr>
      </w:pPr>
      <w:r w:rsidRPr="00B96BFB">
        <w:rPr>
          <w:rFonts w:cstheme="majorHAnsi"/>
        </w:rPr>
        <w:t>18. Graduate Licensure Rates</w:t>
      </w:r>
      <w:r w:rsidR="00423690" w:rsidRPr="00B96BFB">
        <w:rPr>
          <w:rFonts w:cstheme="majorHAnsi"/>
        </w:rPr>
        <w:t xml:space="preserve"> (if applicable)</w:t>
      </w:r>
    </w:p>
    <w:p w14:paraId="10B0FF7E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licensure pass rates and goals for 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B4049" w:rsidRPr="00B96BFB" w14:paraId="1875A49E" w14:textId="77777777" w:rsidTr="00D05557">
        <w:tc>
          <w:tcPr>
            <w:tcW w:w="4315" w:type="dxa"/>
          </w:tcPr>
          <w:p w14:paraId="71462DAE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Academic Year</w:t>
            </w:r>
          </w:p>
        </w:tc>
        <w:tc>
          <w:tcPr>
            <w:tcW w:w="4315" w:type="dxa"/>
          </w:tcPr>
          <w:p w14:paraId="2C537329" w14:textId="77777777" w:rsidR="007B4049" w:rsidRPr="00B96BFB" w:rsidRDefault="00000000">
            <w:pPr>
              <w:rPr>
                <w:rFonts w:asciiTheme="majorHAnsi" w:hAnsiTheme="majorHAnsi" w:cstheme="majorHAnsi"/>
              </w:rPr>
            </w:pPr>
            <w:r w:rsidRPr="00B96BFB">
              <w:rPr>
                <w:rFonts w:asciiTheme="majorHAnsi" w:hAnsiTheme="majorHAnsi" w:cstheme="majorHAnsi"/>
              </w:rPr>
              <w:t>Pass Rate</w:t>
            </w:r>
          </w:p>
        </w:tc>
      </w:tr>
      <w:tr w:rsidR="007B4049" w:rsidRPr="00B96BFB" w14:paraId="6B267EB9" w14:textId="77777777" w:rsidTr="00D05557">
        <w:tc>
          <w:tcPr>
            <w:tcW w:w="4315" w:type="dxa"/>
          </w:tcPr>
          <w:p w14:paraId="74390821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15" w:type="dxa"/>
          </w:tcPr>
          <w:p w14:paraId="4AF9C5CF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4C266347" w14:textId="77777777" w:rsidTr="00D05557">
        <w:tc>
          <w:tcPr>
            <w:tcW w:w="4315" w:type="dxa"/>
          </w:tcPr>
          <w:p w14:paraId="3ED867F5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15" w:type="dxa"/>
          </w:tcPr>
          <w:p w14:paraId="0F18F973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7B4049" w:rsidRPr="00B96BFB" w14:paraId="53F2E63C" w14:textId="77777777" w:rsidTr="00D05557">
        <w:tc>
          <w:tcPr>
            <w:tcW w:w="4315" w:type="dxa"/>
          </w:tcPr>
          <w:p w14:paraId="77BB84F7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15" w:type="dxa"/>
          </w:tcPr>
          <w:p w14:paraId="6FE8E054" w14:textId="77777777" w:rsidR="007B4049" w:rsidRPr="00B96BFB" w:rsidRDefault="007B4049">
            <w:pPr>
              <w:rPr>
                <w:rFonts w:asciiTheme="majorHAnsi" w:hAnsiTheme="majorHAnsi" w:cstheme="majorHAnsi"/>
              </w:rPr>
            </w:pPr>
          </w:p>
        </w:tc>
      </w:tr>
      <w:tr w:rsidR="00D05557" w:rsidRPr="00B96BFB" w14:paraId="3451845A" w14:textId="77777777" w:rsidTr="00D05557">
        <w:tc>
          <w:tcPr>
            <w:tcW w:w="4315" w:type="dxa"/>
          </w:tcPr>
          <w:p w14:paraId="59FDA25D" w14:textId="77777777" w:rsidR="00D05557" w:rsidRPr="00B96BFB" w:rsidRDefault="00D05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15" w:type="dxa"/>
          </w:tcPr>
          <w:p w14:paraId="724AA2B9" w14:textId="77777777" w:rsidR="00D05557" w:rsidRPr="00B96BFB" w:rsidRDefault="00D05557">
            <w:pPr>
              <w:rPr>
                <w:rFonts w:asciiTheme="majorHAnsi" w:hAnsiTheme="majorHAnsi" w:cstheme="majorHAnsi"/>
              </w:rPr>
            </w:pPr>
          </w:p>
        </w:tc>
      </w:tr>
      <w:tr w:rsidR="00D05557" w:rsidRPr="00B96BFB" w14:paraId="4477AFC1" w14:textId="77777777" w:rsidTr="00D05557">
        <w:tc>
          <w:tcPr>
            <w:tcW w:w="4315" w:type="dxa"/>
          </w:tcPr>
          <w:p w14:paraId="481BFFAD" w14:textId="77777777" w:rsidR="00D05557" w:rsidRPr="00B96BFB" w:rsidRDefault="00D055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15" w:type="dxa"/>
          </w:tcPr>
          <w:p w14:paraId="752C6DA8" w14:textId="77777777" w:rsidR="00D05557" w:rsidRPr="00B96BFB" w:rsidRDefault="00D05557">
            <w:pPr>
              <w:rPr>
                <w:rFonts w:asciiTheme="majorHAnsi" w:hAnsiTheme="majorHAnsi" w:cstheme="majorHAnsi"/>
              </w:rPr>
            </w:pPr>
          </w:p>
        </w:tc>
      </w:tr>
    </w:tbl>
    <w:p w14:paraId="28775F0B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t>B. ALIGNMENT OF PROGRAM WITH PROGRAM AND INSTITUTIONAL GOALS AND PURPOSES</w:t>
      </w:r>
    </w:p>
    <w:p w14:paraId="0685FB45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the program’s mission alignment with UH’s mission and goals.</w:t>
      </w:r>
    </w:p>
    <w:p w14:paraId="5D054A79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t>C. PROGRAM COMPARISON TO PEER PROGRAMS</w:t>
      </w:r>
    </w:p>
    <w:p w14:paraId="2F06FDF1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Compare the program’s curriculum and time to completion to peer programs.</w:t>
      </w:r>
    </w:p>
    <w:p w14:paraId="3A48D54D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t>D. PROGRAM FACILITIES AND EQUIPMENT</w:t>
      </w:r>
    </w:p>
    <w:p w14:paraId="172BC125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Describe the quality of current instructional facilities and equipment.</w:t>
      </w:r>
    </w:p>
    <w:p w14:paraId="049D5793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t>E. PROGRAM ADMINISTRATION</w:t>
      </w:r>
    </w:p>
    <w:p w14:paraId="23355F8C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Describe the structure of the program’s administration and decision-making.</w:t>
      </w:r>
    </w:p>
    <w:p w14:paraId="519F39BA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t>F. PROGRAM FINANCE AND RESOURCES</w:t>
      </w:r>
    </w:p>
    <w:p w14:paraId="6476736D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Discuss the budget and additional financial resources available to the program.</w:t>
      </w:r>
    </w:p>
    <w:p w14:paraId="2F371B27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lastRenderedPageBreak/>
        <w:t>G. FACULTY QUALIFICATIONS</w:t>
      </w:r>
    </w:p>
    <w:p w14:paraId="701978FD" w14:textId="77777777" w:rsidR="007B4049" w:rsidRPr="00B96BFB" w:rsidRDefault="00000000">
      <w:pPr>
        <w:rPr>
          <w:rFonts w:asciiTheme="majorHAnsi" w:hAnsiTheme="majorHAnsi" w:cstheme="majorHAnsi"/>
        </w:rPr>
      </w:pPr>
      <w:r w:rsidRPr="00B96BFB">
        <w:rPr>
          <w:rFonts w:asciiTheme="majorHAnsi" w:hAnsiTheme="majorHAnsi" w:cstheme="majorHAnsi"/>
        </w:rPr>
        <w:t>Describe expectations for faculty and provide short biographical sketches.</w:t>
      </w:r>
    </w:p>
    <w:p w14:paraId="1C43693D" w14:textId="77777777" w:rsidR="007B4049" w:rsidRPr="00B96BFB" w:rsidRDefault="00000000">
      <w:pPr>
        <w:pStyle w:val="Heading1"/>
        <w:rPr>
          <w:rFonts w:cstheme="majorHAnsi"/>
        </w:rPr>
      </w:pPr>
      <w:r w:rsidRPr="00B96BFB">
        <w:rPr>
          <w:rFonts w:cstheme="majorHAnsi"/>
        </w:rPr>
        <w:t>H. CONTINUOUS IMPROVEMENT</w:t>
      </w:r>
    </w:p>
    <w:p w14:paraId="61290F37" w14:textId="77777777" w:rsidR="007B4049" w:rsidRDefault="00000000">
      <w:r w:rsidRPr="00B96BFB">
        <w:rPr>
          <w:rFonts w:asciiTheme="majorHAnsi" w:hAnsiTheme="majorHAnsi" w:cstheme="majorHAnsi"/>
        </w:rPr>
        <w:t>Describe the ten-year plan for outcomes asses</w:t>
      </w:r>
      <w:r>
        <w:t>sment and continuous improvement.</w:t>
      </w:r>
    </w:p>
    <w:sectPr w:rsidR="007B4049" w:rsidSect="00034616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ECE4" w14:textId="77777777" w:rsidR="00175B88" w:rsidRDefault="00175B88" w:rsidP="00423690">
      <w:pPr>
        <w:spacing w:after="0" w:line="240" w:lineRule="auto"/>
      </w:pPr>
      <w:r>
        <w:separator/>
      </w:r>
    </w:p>
  </w:endnote>
  <w:endnote w:type="continuationSeparator" w:id="0">
    <w:p w14:paraId="4EE36FED" w14:textId="77777777" w:rsidR="00175B88" w:rsidRDefault="00175B88" w:rsidP="0042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6571714"/>
      <w:docPartObj>
        <w:docPartGallery w:val="Page Numbers (Bottom of Page)"/>
        <w:docPartUnique/>
      </w:docPartObj>
    </w:sdtPr>
    <w:sdtContent>
      <w:p w14:paraId="5C93A399" w14:textId="13A03EA2" w:rsidR="00423690" w:rsidRDefault="00423690" w:rsidP="00396B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BDB713A" w14:textId="77777777" w:rsidR="00423690" w:rsidRDefault="00423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6047536"/>
      <w:docPartObj>
        <w:docPartGallery w:val="Page Numbers (Bottom of Page)"/>
        <w:docPartUnique/>
      </w:docPartObj>
    </w:sdtPr>
    <w:sdtContent>
      <w:p w14:paraId="7C118A8C" w14:textId="1F631FAC" w:rsidR="00423690" w:rsidRDefault="00423690" w:rsidP="00396B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C28915" w14:textId="6C547616" w:rsidR="00423690" w:rsidRDefault="00210254">
    <w:pPr>
      <w:pStyle w:val="Footer"/>
    </w:pPr>
    <w:r>
      <w:t>Revised 9/4/2025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78C4" w14:textId="77777777" w:rsidR="00175B88" w:rsidRDefault="00175B88" w:rsidP="00423690">
      <w:pPr>
        <w:spacing w:after="0" w:line="240" w:lineRule="auto"/>
      </w:pPr>
      <w:r>
        <w:separator/>
      </w:r>
    </w:p>
  </w:footnote>
  <w:footnote w:type="continuationSeparator" w:id="0">
    <w:p w14:paraId="09F8F7DE" w14:textId="77777777" w:rsidR="00175B88" w:rsidRDefault="00175B88" w:rsidP="00423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6346678">
    <w:abstractNumId w:val="8"/>
  </w:num>
  <w:num w:numId="2" w16cid:durableId="1584070918">
    <w:abstractNumId w:val="6"/>
  </w:num>
  <w:num w:numId="3" w16cid:durableId="1514029877">
    <w:abstractNumId w:val="5"/>
  </w:num>
  <w:num w:numId="4" w16cid:durableId="1616600193">
    <w:abstractNumId w:val="4"/>
  </w:num>
  <w:num w:numId="5" w16cid:durableId="90273785">
    <w:abstractNumId w:val="7"/>
  </w:num>
  <w:num w:numId="6" w16cid:durableId="540476565">
    <w:abstractNumId w:val="3"/>
  </w:num>
  <w:num w:numId="7" w16cid:durableId="312031131">
    <w:abstractNumId w:val="2"/>
  </w:num>
  <w:num w:numId="8" w16cid:durableId="883374140">
    <w:abstractNumId w:val="1"/>
  </w:num>
  <w:num w:numId="9" w16cid:durableId="144422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695"/>
    <w:rsid w:val="001256B7"/>
    <w:rsid w:val="0015074B"/>
    <w:rsid w:val="00175B88"/>
    <w:rsid w:val="001D680E"/>
    <w:rsid w:val="00210254"/>
    <w:rsid w:val="0029639D"/>
    <w:rsid w:val="002E5138"/>
    <w:rsid w:val="00326F90"/>
    <w:rsid w:val="004118AE"/>
    <w:rsid w:val="00423690"/>
    <w:rsid w:val="00770749"/>
    <w:rsid w:val="007B4049"/>
    <w:rsid w:val="00815029"/>
    <w:rsid w:val="008D026F"/>
    <w:rsid w:val="00A3444C"/>
    <w:rsid w:val="00A367CB"/>
    <w:rsid w:val="00AA1D8D"/>
    <w:rsid w:val="00AC2B3E"/>
    <w:rsid w:val="00B47730"/>
    <w:rsid w:val="00B56878"/>
    <w:rsid w:val="00B96BFB"/>
    <w:rsid w:val="00C06D4E"/>
    <w:rsid w:val="00C11C46"/>
    <w:rsid w:val="00CB0664"/>
    <w:rsid w:val="00D05557"/>
    <w:rsid w:val="00DD4561"/>
    <w:rsid w:val="00EB2B34"/>
    <w:rsid w:val="00EB4D2A"/>
    <w:rsid w:val="00F54844"/>
    <w:rsid w:val="00FA6156"/>
    <w:rsid w:val="00FC693F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3A828"/>
  <w14:defaultImageDpi w14:val="300"/>
  <w15:docId w15:val="{F887B2D2-28D8-E34B-8D70-7DE13B7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23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69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2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by-the-numbers/student-success/graduate-student-dashboar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h.edu/by-the-numbers/student-success/graduate-student-dashbo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Larsen, Sarah C</cp:lastModifiedBy>
  <cp:revision>21</cp:revision>
  <dcterms:created xsi:type="dcterms:W3CDTF">2025-09-04T02:57:00Z</dcterms:created>
  <dcterms:modified xsi:type="dcterms:W3CDTF">2025-09-04T13:59:00Z</dcterms:modified>
  <cp:category/>
</cp:coreProperties>
</file>